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-38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069-01-2024-012971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5"/>
          <w:szCs w:val="25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Сафиной </w:t>
      </w:r>
      <w:r>
        <w:rPr>
          <w:rFonts w:ascii="Times New Roman" w:eastAsia="Times New Roman" w:hAnsi="Times New Roman" w:cs="Times New Roman"/>
          <w:sz w:val="25"/>
          <w:szCs w:val="25"/>
        </w:rPr>
        <w:t>Рашиды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Рауфовны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Сафина Р.Р.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ХМАО-Югра, г. Сургут, </w:t>
      </w:r>
      <w:r>
        <w:rPr>
          <w:rStyle w:val="cat-UserDefinedgrp-36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11.06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ИФНС России по г. Сургуту декл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арацию </w:t>
      </w:r>
      <w:r>
        <w:rPr>
          <w:rFonts w:ascii="Times New Roman" w:eastAsia="Times New Roman" w:hAnsi="Times New Roman" w:cs="Times New Roman"/>
          <w:sz w:val="25"/>
          <w:szCs w:val="25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квартал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</w:t>
      </w:r>
      <w:r>
        <w:rPr>
          <w:rFonts w:ascii="Times New Roman" w:eastAsia="Times New Roman" w:hAnsi="Times New Roman" w:cs="Times New Roman"/>
          <w:sz w:val="25"/>
          <w:szCs w:val="25"/>
        </w:rPr>
        <w:t>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рой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Сафина Р.Р.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Сафиной Р.Р.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</w:t>
      </w:r>
      <w:r>
        <w:rPr>
          <w:rFonts w:ascii="Times New Roman" w:eastAsia="Times New Roman" w:hAnsi="Times New Roman" w:cs="Times New Roman"/>
          <w:sz w:val="25"/>
          <w:szCs w:val="25"/>
        </w:rPr>
        <w:t>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Сафиной Р.Р.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33311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5 статьи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Сафиной Р.Р.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Сафину Рашиду </w:t>
      </w:r>
      <w:r>
        <w:rPr>
          <w:rFonts w:ascii="Times New Roman" w:eastAsia="Times New Roman" w:hAnsi="Times New Roman" w:cs="Times New Roman"/>
          <w:sz w:val="25"/>
          <w:szCs w:val="25"/>
        </w:rPr>
        <w:t>Рауфовну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300 рублей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0412365400695031492415106.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</w:t>
      </w:r>
      <w:r>
        <w:rPr>
          <w:rFonts w:ascii="Times New Roman" w:eastAsia="Times New Roman" w:hAnsi="Times New Roman" w:cs="Times New Roman"/>
          <w:sz w:val="25"/>
          <w:szCs w:val="25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5-</w:t>
      </w:r>
      <w:r>
        <w:rPr>
          <w:rFonts w:ascii="Times New Roman" w:eastAsia="Times New Roman" w:hAnsi="Times New Roman" w:cs="Times New Roman"/>
          <w:sz w:val="25"/>
          <w:szCs w:val="25"/>
        </w:rPr>
        <w:t>38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20">
    <w:name w:val="cat-UserDefined grp-3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